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1EC9" w14:textId="77777777" w:rsidR="00B829F0" w:rsidRPr="007E3085" w:rsidRDefault="00000000">
      <w:pPr>
        <w:pStyle w:val="Balk1"/>
        <w:rPr>
          <w:sz w:val="32"/>
          <w:szCs w:val="32"/>
        </w:rPr>
      </w:pPr>
      <w:r w:rsidRPr="007E3085">
        <w:rPr>
          <w:sz w:val="32"/>
          <w:szCs w:val="32"/>
        </w:rPr>
        <w:t>Örgü Tarifi Şablonu</w:t>
      </w:r>
    </w:p>
    <w:p w14:paraId="24CCD605" w14:textId="069A0901" w:rsidR="00B829F0" w:rsidRPr="007E3085" w:rsidRDefault="00A50607">
      <w:pPr>
        <w:rPr>
          <w:sz w:val="24"/>
          <w:szCs w:val="24"/>
        </w:rPr>
      </w:pPr>
      <w:r w:rsidRPr="007E3085">
        <w:rPr>
          <w:sz w:val="24"/>
          <w:szCs w:val="24"/>
        </w:rPr>
        <w:br/>
      </w:r>
      <w:proofErr w:type="spellStart"/>
      <w:r w:rsidRPr="007E3085">
        <w:rPr>
          <w:sz w:val="24"/>
          <w:szCs w:val="24"/>
        </w:rPr>
        <w:t>Örgü</w:t>
      </w:r>
      <w:proofErr w:type="spellEnd"/>
      <w:r w:rsidRPr="007E3085">
        <w:rPr>
          <w:sz w:val="24"/>
          <w:szCs w:val="24"/>
        </w:rPr>
        <w:t xml:space="preserve"> </w:t>
      </w:r>
      <w:proofErr w:type="spellStart"/>
      <w:r w:rsidRPr="007E3085">
        <w:rPr>
          <w:sz w:val="24"/>
          <w:szCs w:val="24"/>
        </w:rPr>
        <w:t>Tarifi</w:t>
      </w:r>
      <w:proofErr w:type="spellEnd"/>
      <w:r w:rsidRPr="007E3085">
        <w:rPr>
          <w:sz w:val="24"/>
          <w:szCs w:val="24"/>
        </w:rPr>
        <w:t xml:space="preserve"> </w:t>
      </w:r>
      <w:proofErr w:type="spellStart"/>
      <w:r w:rsidRPr="007E3085">
        <w:rPr>
          <w:sz w:val="24"/>
          <w:szCs w:val="24"/>
        </w:rPr>
        <w:t>Adı</w:t>
      </w:r>
      <w:proofErr w:type="spellEnd"/>
      <w:r w:rsidRPr="007E3085">
        <w:rPr>
          <w:sz w:val="24"/>
          <w:szCs w:val="24"/>
        </w:rPr>
        <w:t>: _______________________________________</w:t>
      </w:r>
    </w:p>
    <w:p w14:paraId="613B3EDA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Tanım / Ürün Açıklaması:</w:t>
      </w:r>
    </w:p>
    <w:p w14:paraId="38E72483" w14:textId="55F0BC5D" w:rsidR="00B829F0" w:rsidRPr="007E3085" w:rsidRDefault="00A50607" w:rsidP="00A50607">
      <w:pPr>
        <w:pStyle w:val="ListeParagraf"/>
        <w:numPr>
          <w:ilvl w:val="0"/>
          <w:numId w:val="10"/>
        </w:numPr>
        <w:rPr>
          <w:sz w:val="24"/>
          <w:szCs w:val="24"/>
          <w:u w:val="single"/>
        </w:rPr>
      </w:pPr>
      <w:proofErr w:type="spellStart"/>
      <w:r w:rsidRPr="007E3085">
        <w:rPr>
          <w:sz w:val="24"/>
          <w:szCs w:val="24"/>
          <w:u w:val="single"/>
        </w:rPr>
        <w:t>Projeniz</w:t>
      </w:r>
      <w:proofErr w:type="spellEnd"/>
      <w:r w:rsidRPr="007E3085">
        <w:rPr>
          <w:sz w:val="24"/>
          <w:szCs w:val="24"/>
          <w:u w:val="single"/>
        </w:rPr>
        <w:t xml:space="preserve"> </w:t>
      </w:r>
      <w:proofErr w:type="spellStart"/>
      <w:r w:rsidRPr="007E3085">
        <w:rPr>
          <w:sz w:val="24"/>
          <w:szCs w:val="24"/>
          <w:u w:val="single"/>
        </w:rPr>
        <w:t>hakkında</w:t>
      </w:r>
      <w:proofErr w:type="spellEnd"/>
      <w:r w:rsidRPr="007E3085">
        <w:rPr>
          <w:sz w:val="24"/>
          <w:szCs w:val="24"/>
          <w:u w:val="single"/>
        </w:rPr>
        <w:t xml:space="preserve"> </w:t>
      </w:r>
      <w:proofErr w:type="spellStart"/>
      <w:r w:rsidRPr="007E3085">
        <w:rPr>
          <w:sz w:val="24"/>
          <w:szCs w:val="24"/>
          <w:u w:val="single"/>
        </w:rPr>
        <w:t>kısa</w:t>
      </w:r>
      <w:proofErr w:type="spellEnd"/>
      <w:r w:rsidRPr="007E3085">
        <w:rPr>
          <w:sz w:val="24"/>
          <w:szCs w:val="24"/>
          <w:u w:val="single"/>
        </w:rPr>
        <w:t xml:space="preserve"> </w:t>
      </w:r>
      <w:proofErr w:type="spellStart"/>
      <w:r w:rsidRPr="007E3085">
        <w:rPr>
          <w:sz w:val="24"/>
          <w:szCs w:val="24"/>
          <w:u w:val="single"/>
        </w:rPr>
        <w:t>bir</w:t>
      </w:r>
      <w:proofErr w:type="spellEnd"/>
      <w:r w:rsidRPr="007E3085">
        <w:rPr>
          <w:sz w:val="24"/>
          <w:szCs w:val="24"/>
          <w:u w:val="single"/>
        </w:rPr>
        <w:t xml:space="preserve"> </w:t>
      </w:r>
      <w:proofErr w:type="spellStart"/>
      <w:r w:rsidRPr="007E3085">
        <w:rPr>
          <w:sz w:val="24"/>
          <w:szCs w:val="24"/>
          <w:u w:val="single"/>
        </w:rPr>
        <w:t>açıklama</w:t>
      </w:r>
      <w:proofErr w:type="spellEnd"/>
      <w:r w:rsidRPr="007E3085">
        <w:rPr>
          <w:sz w:val="24"/>
          <w:szCs w:val="24"/>
          <w:u w:val="single"/>
        </w:rPr>
        <w:t>.</w:t>
      </w:r>
    </w:p>
    <w:p w14:paraId="16707DF9" w14:textId="7C3FB6D5" w:rsidR="00B829F0" w:rsidRPr="007E3085" w:rsidRDefault="00000000">
      <w:pPr>
        <w:rPr>
          <w:sz w:val="24"/>
          <w:szCs w:val="24"/>
        </w:rPr>
      </w:pPr>
      <w:proofErr w:type="spellStart"/>
      <w:r w:rsidRPr="007E3085">
        <w:rPr>
          <w:sz w:val="24"/>
          <w:szCs w:val="24"/>
        </w:rPr>
        <w:t>Zorluk</w:t>
      </w:r>
      <w:proofErr w:type="spellEnd"/>
      <w:r w:rsidRPr="007E3085">
        <w:rPr>
          <w:sz w:val="24"/>
          <w:szCs w:val="24"/>
        </w:rPr>
        <w:t xml:space="preserve"> </w:t>
      </w:r>
      <w:proofErr w:type="spellStart"/>
      <w:r w:rsidRPr="007E3085">
        <w:rPr>
          <w:sz w:val="24"/>
          <w:szCs w:val="24"/>
        </w:rPr>
        <w:t>Seviyesi</w:t>
      </w:r>
      <w:proofErr w:type="spellEnd"/>
      <w:r w:rsidRPr="007E3085">
        <w:rPr>
          <w:sz w:val="24"/>
          <w:szCs w:val="24"/>
        </w:rPr>
        <w:t>: _________________________________</w:t>
      </w:r>
      <w:r w:rsidR="00AA6F86" w:rsidRPr="007E3085">
        <w:rPr>
          <w:sz w:val="24"/>
          <w:szCs w:val="24"/>
        </w:rPr>
        <w:t xml:space="preserve"> (</w:t>
      </w:r>
      <w:proofErr w:type="spellStart"/>
      <w:r w:rsidR="00AA6F86" w:rsidRPr="007E3085">
        <w:rPr>
          <w:sz w:val="24"/>
          <w:szCs w:val="24"/>
        </w:rPr>
        <w:t>Başlangıc</w:t>
      </w:r>
      <w:proofErr w:type="spellEnd"/>
      <w:r w:rsidR="00AA6F86" w:rsidRPr="007E3085">
        <w:rPr>
          <w:sz w:val="24"/>
          <w:szCs w:val="24"/>
        </w:rPr>
        <w:t>/</w:t>
      </w:r>
      <w:proofErr w:type="spellStart"/>
      <w:r w:rsidR="00AA6F86" w:rsidRPr="007E3085">
        <w:rPr>
          <w:sz w:val="24"/>
          <w:szCs w:val="24"/>
        </w:rPr>
        <w:t>Kolay</w:t>
      </w:r>
      <w:proofErr w:type="spellEnd"/>
      <w:r w:rsidR="00AA6F86" w:rsidRPr="007E3085">
        <w:rPr>
          <w:sz w:val="24"/>
          <w:szCs w:val="24"/>
        </w:rPr>
        <w:t>/Orta/Zor)</w:t>
      </w:r>
    </w:p>
    <w:p w14:paraId="749D7EC3" w14:textId="1049A158" w:rsidR="00B829F0" w:rsidRPr="007E3085" w:rsidRDefault="00000000">
      <w:pPr>
        <w:rPr>
          <w:sz w:val="24"/>
          <w:szCs w:val="24"/>
        </w:rPr>
      </w:pPr>
      <w:proofErr w:type="spellStart"/>
      <w:r w:rsidRPr="007E3085">
        <w:rPr>
          <w:sz w:val="24"/>
          <w:szCs w:val="24"/>
        </w:rPr>
        <w:t>Kullanılan</w:t>
      </w:r>
      <w:proofErr w:type="spellEnd"/>
      <w:r w:rsidRPr="007E3085">
        <w:rPr>
          <w:sz w:val="24"/>
          <w:szCs w:val="24"/>
        </w:rPr>
        <w:t xml:space="preserve"> </w:t>
      </w:r>
      <w:proofErr w:type="spellStart"/>
      <w:r w:rsidRPr="007E3085">
        <w:rPr>
          <w:sz w:val="24"/>
          <w:szCs w:val="24"/>
        </w:rPr>
        <w:t>Teknikler</w:t>
      </w:r>
      <w:proofErr w:type="spellEnd"/>
      <w:r w:rsidRPr="007E3085">
        <w:rPr>
          <w:sz w:val="24"/>
          <w:szCs w:val="24"/>
        </w:rPr>
        <w:t>: _____________________________</w:t>
      </w:r>
      <w:r w:rsidR="00AA6F86" w:rsidRPr="007E3085">
        <w:rPr>
          <w:sz w:val="24"/>
          <w:szCs w:val="24"/>
        </w:rPr>
        <w:t xml:space="preserve"> (</w:t>
      </w:r>
      <w:proofErr w:type="spellStart"/>
      <w:r w:rsidR="00AA6F86" w:rsidRPr="007E3085">
        <w:rPr>
          <w:sz w:val="24"/>
          <w:szCs w:val="24"/>
        </w:rPr>
        <w:t>Zincir</w:t>
      </w:r>
      <w:proofErr w:type="spellEnd"/>
      <w:r w:rsidR="00AA6F86" w:rsidRPr="007E3085">
        <w:rPr>
          <w:sz w:val="24"/>
          <w:szCs w:val="24"/>
        </w:rPr>
        <w:t xml:space="preserve">/Kare </w:t>
      </w:r>
      <w:proofErr w:type="spellStart"/>
      <w:r w:rsidR="00AA6F86" w:rsidRPr="007E3085">
        <w:rPr>
          <w:sz w:val="24"/>
          <w:szCs w:val="24"/>
        </w:rPr>
        <w:t>Düğüm</w:t>
      </w:r>
      <w:proofErr w:type="spellEnd"/>
      <w:r w:rsidR="00AA6F86" w:rsidRPr="007E3085">
        <w:rPr>
          <w:sz w:val="24"/>
          <w:szCs w:val="24"/>
        </w:rPr>
        <w:t>/</w:t>
      </w:r>
      <w:proofErr w:type="spellStart"/>
      <w:r w:rsidR="00AA6F86" w:rsidRPr="007E3085">
        <w:rPr>
          <w:sz w:val="24"/>
          <w:szCs w:val="24"/>
        </w:rPr>
        <w:t>Sık</w:t>
      </w:r>
      <w:proofErr w:type="spellEnd"/>
      <w:r w:rsidR="00AA6F86" w:rsidRPr="007E3085">
        <w:rPr>
          <w:sz w:val="24"/>
          <w:szCs w:val="24"/>
        </w:rPr>
        <w:t xml:space="preserve"> </w:t>
      </w:r>
      <w:proofErr w:type="spellStart"/>
      <w:r w:rsidR="00AA6F86" w:rsidRPr="007E3085">
        <w:rPr>
          <w:sz w:val="24"/>
          <w:szCs w:val="24"/>
        </w:rPr>
        <w:t>İğne</w:t>
      </w:r>
      <w:proofErr w:type="spellEnd"/>
      <w:r w:rsidR="00AA6F86" w:rsidRPr="007E3085">
        <w:rPr>
          <w:sz w:val="24"/>
          <w:szCs w:val="24"/>
        </w:rPr>
        <w:t>)</w:t>
      </w:r>
    </w:p>
    <w:p w14:paraId="5914FFB7" w14:textId="1866FB20" w:rsidR="00B829F0" w:rsidRPr="007E3085" w:rsidRDefault="00000000">
      <w:pPr>
        <w:rPr>
          <w:sz w:val="24"/>
          <w:szCs w:val="24"/>
        </w:rPr>
      </w:pPr>
      <w:proofErr w:type="spellStart"/>
      <w:r w:rsidRPr="007E3085">
        <w:rPr>
          <w:sz w:val="24"/>
          <w:szCs w:val="24"/>
        </w:rPr>
        <w:t>Malzemeler</w:t>
      </w:r>
      <w:proofErr w:type="spellEnd"/>
      <w:r w:rsidRPr="007E3085">
        <w:rPr>
          <w:sz w:val="24"/>
          <w:szCs w:val="24"/>
        </w:rPr>
        <w:t>:</w:t>
      </w:r>
      <w:r w:rsidR="00AC2B1E" w:rsidRPr="007E3085">
        <w:rPr>
          <w:sz w:val="24"/>
          <w:szCs w:val="24"/>
        </w:rPr>
        <w:t xml:space="preserve"> _____________________</w:t>
      </w:r>
      <w:r w:rsidR="00AA6F86" w:rsidRPr="007E3085">
        <w:rPr>
          <w:sz w:val="24"/>
          <w:szCs w:val="24"/>
        </w:rPr>
        <w:t xml:space="preserve"> (</w:t>
      </w:r>
      <w:proofErr w:type="spellStart"/>
      <w:r w:rsidR="00AA6F86" w:rsidRPr="007E3085">
        <w:rPr>
          <w:sz w:val="24"/>
          <w:szCs w:val="24"/>
        </w:rPr>
        <w:t>Kullanılan</w:t>
      </w:r>
      <w:proofErr w:type="spellEnd"/>
      <w:r w:rsidR="00AA6F86" w:rsidRPr="007E3085">
        <w:rPr>
          <w:sz w:val="24"/>
          <w:szCs w:val="24"/>
        </w:rPr>
        <w:t xml:space="preserve"> </w:t>
      </w:r>
      <w:proofErr w:type="spellStart"/>
      <w:r w:rsidR="00AA6F86" w:rsidRPr="007E3085">
        <w:rPr>
          <w:sz w:val="24"/>
          <w:szCs w:val="24"/>
        </w:rPr>
        <w:t>İplik</w:t>
      </w:r>
      <w:proofErr w:type="spellEnd"/>
      <w:r w:rsidR="00AA6F86" w:rsidRPr="007E3085">
        <w:rPr>
          <w:sz w:val="24"/>
          <w:szCs w:val="24"/>
        </w:rPr>
        <w:t xml:space="preserve"> </w:t>
      </w:r>
      <w:proofErr w:type="spellStart"/>
      <w:r w:rsidR="00AA6F86" w:rsidRPr="007E3085">
        <w:rPr>
          <w:sz w:val="24"/>
          <w:szCs w:val="24"/>
        </w:rPr>
        <w:t>Adedi</w:t>
      </w:r>
      <w:proofErr w:type="spellEnd"/>
      <w:r w:rsidR="00AA6F86" w:rsidRPr="007E3085">
        <w:rPr>
          <w:sz w:val="24"/>
          <w:szCs w:val="24"/>
        </w:rPr>
        <w:t>/</w:t>
      </w:r>
      <w:proofErr w:type="spellStart"/>
      <w:r w:rsidR="00AA6F86" w:rsidRPr="007E3085">
        <w:rPr>
          <w:sz w:val="24"/>
          <w:szCs w:val="24"/>
        </w:rPr>
        <w:t>Aksesuarlar</w:t>
      </w:r>
      <w:proofErr w:type="spellEnd"/>
      <w:r w:rsidR="00AA6F86" w:rsidRPr="007E3085">
        <w:rPr>
          <w:sz w:val="24"/>
          <w:szCs w:val="24"/>
        </w:rPr>
        <w:t>)</w:t>
      </w:r>
    </w:p>
    <w:p w14:paraId="15A2F982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• İplik (Marka/İncelik): ________________________</w:t>
      </w:r>
    </w:p>
    <w:p w14:paraId="284AA487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• Şiş Numarası: ________________________________</w:t>
      </w:r>
    </w:p>
    <w:p w14:paraId="5296A0A4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• Diğer Malzemeler: ____________________________</w:t>
      </w:r>
    </w:p>
    <w:p w14:paraId="779D85FF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Ölçüler / Boyutlar:</w:t>
      </w:r>
    </w:p>
    <w:p w14:paraId="712A8058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• En: ______ cm</w:t>
      </w:r>
    </w:p>
    <w:p w14:paraId="068AA1CA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>• Boy: ______ cm</w:t>
      </w:r>
    </w:p>
    <w:p w14:paraId="09D34F6C" w14:textId="77777777" w:rsidR="00B829F0" w:rsidRPr="007E3085" w:rsidRDefault="00000000">
      <w:pPr>
        <w:rPr>
          <w:sz w:val="24"/>
          <w:szCs w:val="24"/>
        </w:rPr>
      </w:pPr>
      <w:proofErr w:type="spellStart"/>
      <w:r w:rsidRPr="007E3085">
        <w:rPr>
          <w:sz w:val="24"/>
          <w:szCs w:val="24"/>
        </w:rPr>
        <w:t>Yapılışı</w:t>
      </w:r>
      <w:proofErr w:type="spellEnd"/>
      <w:r w:rsidRPr="007E3085">
        <w:rPr>
          <w:sz w:val="24"/>
          <w:szCs w:val="24"/>
        </w:rPr>
        <w:t>:</w:t>
      </w:r>
    </w:p>
    <w:p w14:paraId="33440754" w14:textId="03EBC9E1" w:rsidR="00B829F0" w:rsidRPr="007E3085" w:rsidRDefault="002B5DAD">
      <w:pPr>
        <w:rPr>
          <w:sz w:val="24"/>
          <w:szCs w:val="24"/>
        </w:rPr>
      </w:pPr>
      <w:r w:rsidRPr="007E3085">
        <w:rPr>
          <w:b/>
          <w:bCs/>
          <w:sz w:val="24"/>
          <w:szCs w:val="24"/>
          <w:u w:val="single"/>
        </w:rPr>
        <w:t xml:space="preserve">- </w:t>
      </w:r>
      <w:proofErr w:type="spellStart"/>
      <w:r w:rsidRPr="007E3085">
        <w:rPr>
          <w:b/>
          <w:bCs/>
          <w:sz w:val="24"/>
          <w:szCs w:val="24"/>
          <w:u w:val="single"/>
        </w:rPr>
        <w:t>Anlaşılır</w:t>
      </w:r>
      <w:proofErr w:type="spellEnd"/>
      <w:r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E3085">
        <w:rPr>
          <w:b/>
          <w:bCs/>
          <w:sz w:val="24"/>
          <w:szCs w:val="24"/>
          <w:u w:val="single"/>
        </w:rPr>
        <w:t>ve</w:t>
      </w:r>
      <w:proofErr w:type="spellEnd"/>
      <w:r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E3085">
        <w:rPr>
          <w:b/>
          <w:bCs/>
          <w:sz w:val="24"/>
          <w:szCs w:val="24"/>
          <w:u w:val="single"/>
        </w:rPr>
        <w:t>sade</w:t>
      </w:r>
      <w:proofErr w:type="spellEnd"/>
      <w:r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E3085">
        <w:rPr>
          <w:b/>
          <w:bCs/>
          <w:sz w:val="24"/>
          <w:szCs w:val="24"/>
          <w:u w:val="single"/>
        </w:rPr>
        <w:t>bir</w:t>
      </w:r>
      <w:proofErr w:type="spellEnd"/>
      <w:r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E3085">
        <w:rPr>
          <w:b/>
          <w:bCs/>
          <w:sz w:val="24"/>
          <w:szCs w:val="24"/>
          <w:u w:val="single"/>
        </w:rPr>
        <w:t>dille</w:t>
      </w:r>
      <w:proofErr w:type="spellEnd"/>
      <w:r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7E3085">
        <w:rPr>
          <w:b/>
          <w:bCs/>
          <w:sz w:val="24"/>
          <w:szCs w:val="24"/>
          <w:u w:val="single"/>
        </w:rPr>
        <w:t>projenin</w:t>
      </w:r>
      <w:proofErr w:type="spellEnd"/>
      <w:r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E2AC6" w:rsidRPr="007E3085">
        <w:rPr>
          <w:b/>
          <w:bCs/>
          <w:sz w:val="24"/>
          <w:szCs w:val="24"/>
          <w:u w:val="single"/>
        </w:rPr>
        <w:t>yapılışı</w:t>
      </w:r>
      <w:r w:rsidR="007B58A6" w:rsidRPr="007E3085">
        <w:rPr>
          <w:b/>
          <w:bCs/>
          <w:sz w:val="24"/>
          <w:szCs w:val="24"/>
          <w:u w:val="single"/>
        </w:rPr>
        <w:t>nı</w:t>
      </w:r>
      <w:proofErr w:type="spellEnd"/>
      <w:r w:rsidR="007E2AC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tüm</w:t>
      </w:r>
      <w:proofErr w:type="spellEnd"/>
      <w:r w:rsidR="007B58A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aşamaları</w:t>
      </w:r>
      <w:proofErr w:type="spellEnd"/>
      <w:r w:rsidR="007B58A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ile</w:t>
      </w:r>
      <w:proofErr w:type="spellEnd"/>
      <w:r w:rsidR="007B58A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birlikte</w:t>
      </w:r>
      <w:proofErr w:type="spellEnd"/>
      <w:r w:rsidR="007B58A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baştan</w:t>
      </w:r>
      <w:proofErr w:type="spellEnd"/>
      <w:r w:rsidR="007B58A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sona</w:t>
      </w:r>
      <w:proofErr w:type="spellEnd"/>
      <w:r w:rsidR="007B58A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B58A6" w:rsidRPr="007E3085">
        <w:rPr>
          <w:b/>
          <w:bCs/>
          <w:sz w:val="24"/>
          <w:szCs w:val="24"/>
          <w:u w:val="single"/>
        </w:rPr>
        <w:t>kadar</w:t>
      </w:r>
      <w:proofErr w:type="spellEnd"/>
      <w:r w:rsidR="007E2AC6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E2AC6" w:rsidRPr="007E3085">
        <w:rPr>
          <w:b/>
          <w:bCs/>
          <w:sz w:val="24"/>
          <w:szCs w:val="24"/>
          <w:u w:val="single"/>
        </w:rPr>
        <w:t>açıklayınız</w:t>
      </w:r>
      <w:proofErr w:type="spellEnd"/>
      <w:r w:rsidR="007E2AC6" w:rsidRPr="007E3085">
        <w:rPr>
          <w:b/>
          <w:bCs/>
          <w:sz w:val="24"/>
          <w:szCs w:val="24"/>
          <w:u w:val="single"/>
        </w:rPr>
        <w:t>.</w:t>
      </w:r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87925">
        <w:rPr>
          <w:b/>
          <w:bCs/>
          <w:sz w:val="24"/>
          <w:szCs w:val="24"/>
          <w:u w:val="single"/>
        </w:rPr>
        <w:t>Yapılık</w:t>
      </w:r>
      <w:proofErr w:type="spellEnd"/>
      <w:r w:rsidR="0028792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87925">
        <w:rPr>
          <w:b/>
          <w:bCs/>
          <w:sz w:val="24"/>
          <w:szCs w:val="24"/>
          <w:u w:val="single"/>
        </w:rPr>
        <w:t>bölümüne</w:t>
      </w:r>
      <w:proofErr w:type="spellEnd"/>
      <w:r w:rsidR="0028792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87925">
        <w:rPr>
          <w:b/>
          <w:bCs/>
          <w:sz w:val="24"/>
          <w:szCs w:val="24"/>
          <w:u w:val="single"/>
        </w:rPr>
        <w:t>ait</w:t>
      </w:r>
      <w:proofErr w:type="spellEnd"/>
      <w:r w:rsidR="0028792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87925">
        <w:rPr>
          <w:b/>
          <w:bCs/>
          <w:sz w:val="24"/>
          <w:szCs w:val="24"/>
          <w:u w:val="single"/>
        </w:rPr>
        <w:t>iki</w:t>
      </w:r>
      <w:proofErr w:type="spellEnd"/>
      <w:r w:rsidR="0028792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87925">
        <w:rPr>
          <w:b/>
          <w:bCs/>
          <w:sz w:val="24"/>
          <w:szCs w:val="24"/>
          <w:u w:val="single"/>
        </w:rPr>
        <w:t>örnek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sitemizde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yer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alan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ve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bu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dosyayı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indirdiğiniz</w:t>
      </w:r>
      <w:proofErr w:type="spellEnd"/>
      <w:r w:rsidR="00EC662E" w:rsidRPr="007E308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C662E" w:rsidRPr="007E3085">
        <w:rPr>
          <w:b/>
          <w:bCs/>
          <w:sz w:val="24"/>
          <w:szCs w:val="24"/>
          <w:u w:val="single"/>
        </w:rPr>
        <w:t>sayfada</w:t>
      </w:r>
      <w:proofErr w:type="spellEnd"/>
      <w:r w:rsidR="00EE0F46">
        <w:rPr>
          <w:b/>
          <w:bCs/>
          <w:sz w:val="24"/>
          <w:szCs w:val="24"/>
          <w:u w:val="single"/>
        </w:rPr>
        <w:t xml:space="preserve"> </w:t>
      </w:r>
      <w:r w:rsidR="00EE0F46" w:rsidRPr="00EE0F46">
        <w:rPr>
          <w:b/>
          <w:bCs/>
          <w:sz w:val="24"/>
          <w:szCs w:val="24"/>
          <w:u w:val="single"/>
        </w:rPr>
        <w:t>Örnek 1</w:t>
      </w:r>
      <w:r w:rsidR="00EE0F46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E0F46">
        <w:rPr>
          <w:b/>
          <w:bCs/>
          <w:sz w:val="24"/>
          <w:szCs w:val="24"/>
          <w:u w:val="single"/>
        </w:rPr>
        <w:t>ve</w:t>
      </w:r>
      <w:proofErr w:type="spellEnd"/>
      <w:r w:rsidR="00EE0F46">
        <w:rPr>
          <w:b/>
          <w:bCs/>
          <w:sz w:val="24"/>
          <w:szCs w:val="24"/>
          <w:u w:val="single"/>
        </w:rPr>
        <w:t xml:space="preserve"> </w:t>
      </w:r>
      <w:r w:rsidR="00EE0F46" w:rsidRPr="00EE0F46">
        <w:rPr>
          <w:b/>
          <w:bCs/>
          <w:sz w:val="24"/>
          <w:szCs w:val="24"/>
          <w:u w:val="single"/>
        </w:rPr>
        <w:t xml:space="preserve">Örnek </w:t>
      </w:r>
      <w:r w:rsidR="00EE0F46">
        <w:rPr>
          <w:b/>
          <w:bCs/>
          <w:sz w:val="24"/>
          <w:szCs w:val="24"/>
          <w:u w:val="single"/>
        </w:rPr>
        <w:t xml:space="preserve">2 </w:t>
      </w:r>
      <w:proofErr w:type="spellStart"/>
      <w:r w:rsidR="00EE0F46">
        <w:rPr>
          <w:b/>
          <w:bCs/>
          <w:sz w:val="24"/>
          <w:szCs w:val="24"/>
          <w:u w:val="single"/>
        </w:rPr>
        <w:t>şeklinde</w:t>
      </w:r>
      <w:proofErr w:type="spellEnd"/>
      <w:r w:rsidR="00EE0F46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E0F46">
        <w:rPr>
          <w:b/>
          <w:bCs/>
          <w:sz w:val="24"/>
          <w:szCs w:val="24"/>
          <w:u w:val="single"/>
        </w:rPr>
        <w:t>gösterilmiştir</w:t>
      </w:r>
      <w:proofErr w:type="spellEnd"/>
      <w:r w:rsidR="00EE0F46">
        <w:rPr>
          <w:b/>
          <w:bCs/>
          <w:sz w:val="24"/>
          <w:szCs w:val="24"/>
          <w:u w:val="single"/>
        </w:rPr>
        <w:t>.</w:t>
      </w:r>
      <w:r w:rsidRPr="007E3085">
        <w:rPr>
          <w:sz w:val="24"/>
          <w:szCs w:val="24"/>
        </w:rPr>
        <w:br/>
      </w:r>
      <w:r w:rsidRPr="007E3085">
        <w:rPr>
          <w:sz w:val="24"/>
          <w:szCs w:val="24"/>
        </w:rPr>
        <w:br/>
      </w:r>
      <w:proofErr w:type="spellStart"/>
      <w:r w:rsidRPr="007E3085">
        <w:rPr>
          <w:sz w:val="24"/>
          <w:szCs w:val="24"/>
        </w:rPr>
        <w:t>İpuçları</w:t>
      </w:r>
      <w:proofErr w:type="spellEnd"/>
      <w:r w:rsidRPr="007E3085">
        <w:rPr>
          <w:sz w:val="24"/>
          <w:szCs w:val="24"/>
        </w:rPr>
        <w:t xml:space="preserve"> / </w:t>
      </w:r>
      <w:proofErr w:type="spellStart"/>
      <w:r w:rsidRPr="007E3085">
        <w:rPr>
          <w:sz w:val="24"/>
          <w:szCs w:val="24"/>
        </w:rPr>
        <w:t>Notlar</w:t>
      </w:r>
      <w:proofErr w:type="spellEnd"/>
      <w:r w:rsidRPr="007E3085">
        <w:rPr>
          <w:sz w:val="24"/>
          <w:szCs w:val="24"/>
        </w:rPr>
        <w:t>:</w:t>
      </w:r>
    </w:p>
    <w:p w14:paraId="53D9F01D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 xml:space="preserve">- </w:t>
      </w:r>
    </w:p>
    <w:p w14:paraId="47183E0A" w14:textId="03A53E2B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 xml:space="preserve">Tarih / </w:t>
      </w:r>
      <w:proofErr w:type="spellStart"/>
      <w:r w:rsidRPr="007E3085">
        <w:rPr>
          <w:sz w:val="24"/>
          <w:szCs w:val="24"/>
        </w:rPr>
        <w:t>Hazırlayan</w:t>
      </w:r>
      <w:proofErr w:type="spellEnd"/>
      <w:r w:rsidRPr="007E3085">
        <w:rPr>
          <w:sz w:val="24"/>
          <w:szCs w:val="24"/>
        </w:rPr>
        <w:t>:</w:t>
      </w:r>
    </w:p>
    <w:p w14:paraId="07F5B22E" w14:textId="77777777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 xml:space="preserve">- </w:t>
      </w:r>
      <w:proofErr w:type="gramStart"/>
      <w:r w:rsidRPr="007E3085">
        <w:rPr>
          <w:sz w:val="24"/>
          <w:szCs w:val="24"/>
        </w:rPr>
        <w:t>Tarih: _</w:t>
      </w:r>
      <w:proofErr w:type="gramEnd"/>
      <w:r w:rsidRPr="007E3085">
        <w:rPr>
          <w:sz w:val="24"/>
          <w:szCs w:val="24"/>
        </w:rPr>
        <w:t>______</w:t>
      </w:r>
    </w:p>
    <w:p w14:paraId="77C13D2A" w14:textId="5CAFF281" w:rsidR="00B829F0" w:rsidRPr="007E3085" w:rsidRDefault="00000000">
      <w:pPr>
        <w:rPr>
          <w:sz w:val="24"/>
          <w:szCs w:val="24"/>
        </w:rPr>
      </w:pPr>
      <w:r w:rsidRPr="007E3085">
        <w:rPr>
          <w:sz w:val="24"/>
          <w:szCs w:val="24"/>
        </w:rPr>
        <w:t xml:space="preserve">- </w:t>
      </w:r>
      <w:proofErr w:type="spellStart"/>
      <w:r w:rsidRPr="007E3085">
        <w:rPr>
          <w:sz w:val="24"/>
          <w:szCs w:val="24"/>
        </w:rPr>
        <w:t>Hazırlayan</w:t>
      </w:r>
      <w:proofErr w:type="spellEnd"/>
      <w:r w:rsidRPr="007E3085">
        <w:rPr>
          <w:sz w:val="24"/>
          <w:szCs w:val="24"/>
        </w:rPr>
        <w:t>: _______</w:t>
      </w:r>
      <w:r w:rsidR="00841CB1" w:rsidRPr="007E3085">
        <w:rPr>
          <w:sz w:val="24"/>
          <w:szCs w:val="24"/>
        </w:rPr>
        <w:t xml:space="preserve"> (</w:t>
      </w:r>
      <w:proofErr w:type="spellStart"/>
      <w:r w:rsidR="00841CB1" w:rsidRPr="007E3085">
        <w:rPr>
          <w:sz w:val="24"/>
          <w:szCs w:val="24"/>
        </w:rPr>
        <w:t>İsim</w:t>
      </w:r>
      <w:proofErr w:type="spellEnd"/>
      <w:r w:rsidR="00841CB1" w:rsidRPr="007E3085">
        <w:rPr>
          <w:sz w:val="24"/>
          <w:szCs w:val="24"/>
        </w:rPr>
        <w:t xml:space="preserve"> </w:t>
      </w:r>
      <w:proofErr w:type="spellStart"/>
      <w:r w:rsidR="00841CB1" w:rsidRPr="007E3085">
        <w:rPr>
          <w:sz w:val="24"/>
          <w:szCs w:val="24"/>
        </w:rPr>
        <w:t>Soyisim</w:t>
      </w:r>
      <w:proofErr w:type="spellEnd"/>
      <w:r w:rsidR="00841CB1" w:rsidRPr="007E3085">
        <w:rPr>
          <w:sz w:val="24"/>
          <w:szCs w:val="24"/>
        </w:rPr>
        <w:t xml:space="preserve"> / Instagram </w:t>
      </w:r>
      <w:proofErr w:type="spellStart"/>
      <w:r w:rsidR="00841CB1" w:rsidRPr="007E3085">
        <w:rPr>
          <w:sz w:val="24"/>
          <w:szCs w:val="24"/>
        </w:rPr>
        <w:t>Hesabınız</w:t>
      </w:r>
      <w:proofErr w:type="spellEnd"/>
      <w:r w:rsidR="00841CB1" w:rsidRPr="007E3085">
        <w:rPr>
          <w:sz w:val="24"/>
          <w:szCs w:val="24"/>
        </w:rPr>
        <w:t>)</w:t>
      </w:r>
    </w:p>
    <w:sectPr w:rsidR="00B829F0" w:rsidRPr="007E30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8B4EF0"/>
    <w:multiLevelType w:val="hybridMultilevel"/>
    <w:tmpl w:val="6EDC6F72"/>
    <w:lvl w:ilvl="0" w:tplc="58FE71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1275">
    <w:abstractNumId w:val="8"/>
  </w:num>
  <w:num w:numId="2" w16cid:durableId="775445435">
    <w:abstractNumId w:val="6"/>
  </w:num>
  <w:num w:numId="3" w16cid:durableId="789858538">
    <w:abstractNumId w:val="5"/>
  </w:num>
  <w:num w:numId="4" w16cid:durableId="461119429">
    <w:abstractNumId w:val="4"/>
  </w:num>
  <w:num w:numId="5" w16cid:durableId="2013026323">
    <w:abstractNumId w:val="7"/>
  </w:num>
  <w:num w:numId="6" w16cid:durableId="790710494">
    <w:abstractNumId w:val="3"/>
  </w:num>
  <w:num w:numId="7" w16cid:durableId="1954366054">
    <w:abstractNumId w:val="2"/>
  </w:num>
  <w:num w:numId="8" w16cid:durableId="1774786715">
    <w:abstractNumId w:val="1"/>
  </w:num>
  <w:num w:numId="9" w16cid:durableId="1873691766">
    <w:abstractNumId w:val="0"/>
  </w:num>
  <w:num w:numId="10" w16cid:durableId="846095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B6D"/>
    <w:rsid w:val="0006063C"/>
    <w:rsid w:val="0015074B"/>
    <w:rsid w:val="00287925"/>
    <w:rsid w:val="0029639D"/>
    <w:rsid w:val="002B5DAD"/>
    <w:rsid w:val="00326F90"/>
    <w:rsid w:val="006954E2"/>
    <w:rsid w:val="007B58A6"/>
    <w:rsid w:val="007E2AC6"/>
    <w:rsid w:val="007E3085"/>
    <w:rsid w:val="00841CB1"/>
    <w:rsid w:val="00A50607"/>
    <w:rsid w:val="00AA1D8D"/>
    <w:rsid w:val="00AA6F86"/>
    <w:rsid w:val="00AC2B1E"/>
    <w:rsid w:val="00B47730"/>
    <w:rsid w:val="00B829F0"/>
    <w:rsid w:val="00CB0664"/>
    <w:rsid w:val="00EC662E"/>
    <w:rsid w:val="00EE0F46"/>
    <w:rsid w:val="00F303AF"/>
    <w:rsid w:val="00FC693F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AB434"/>
  <w14:defaultImageDpi w14:val="300"/>
  <w15:docId w15:val="{BA8FB26C-2436-4A01-BC8C-ED5FA3D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Onur Topuz</cp:lastModifiedBy>
  <cp:revision>12</cp:revision>
  <dcterms:created xsi:type="dcterms:W3CDTF">2013-12-23T23:15:00Z</dcterms:created>
  <dcterms:modified xsi:type="dcterms:W3CDTF">2025-07-28T13:40:00Z</dcterms:modified>
  <cp:category/>
</cp:coreProperties>
</file>